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13:00-14:20 Kurikan pääkirjaston TALVILOMALEFFAT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