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20:00-22:30 KYLLIKKI-KABAREE &amp; Not So Rock</w:t>
      </w:r>
    </w:p>
    <w:p>
      <w:r>
        <w:t>Burleski-ilta livebändin säestyksellä</w:t>
      </w:r>
    </w:p>
    <w:p>
      <w:r>
        <w:t>Ennakkolippu 20 € HUOM. ENNAKKOLIPUT MYYNNISSÄ klo 18.00 asti tapahtumapäivänä Biletissä.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