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Tiistenjoen seurakuntatalo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13:00-14:30 Tiisten Viriät</w:t>
      </w:r>
    </w:p>
    <w:p>
      <w:r>
        <w:t>Kaikille avoin aivotreeni 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