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Invalidit ry / Intola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13:00-15:00 Kurikan Invalidien kk-kerho Intolassa</w:t>
      </w:r>
    </w:p>
    <w:p>
      <w:r>
        <w:t>Kurikan Invalidien kk-kerho Intolassa 26.1.2026 klo 13.00-15.00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