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Alavus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10:00-11:30 Vertaisryhmä muistisairaan läheisille / Alavus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