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Ikätori Alavus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10:00-11:30 Vertaisryhmä muistisairaan läheisille / Alavus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