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Oivala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10:30-12:00 Vertaisryhmä omaishoitajille ja sairastuneille / Alajärvi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