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 xml:space="preserve">19:00-00:00 Rytmiä ja rakkautta Dinner &amp; Show </w:t>
      </w:r>
    </w:p>
    <w:p>
      <w:r>
        <w:t>Dinner klo 19 alkaen Hotel Kurikan seisovasta pöydästä! Showtime 21.00!</w:t>
      </w:r>
    </w:p>
    <w:p>
      <w:r>
        <w:t>Dinner &amp; Show 37 eur/hlö. Show ilman ruokailua 27 eur/hlö.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