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18:30-21:00 F-liigan salibandya Nurmohallilla: Jymy vs. EräViikingit</w:t>
      </w:r>
    </w:p>
    <w:p>
      <w:r>
        <w:t>Vuoden -26 ensimmäinen ilmaisottelu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