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15.1.2026 torstai</w:t>
      </w:r>
    </w:p>
    <w:p>
      <w:pPr>
        <w:pStyle w:val="Heading1"/>
      </w:pPr>
      <w:r>
        <w:t>15.1.2026 torstai</w:t>
      </w:r>
    </w:p>
    <w:p>
      <w:pPr>
        <w:pStyle w:val="Heading2"/>
      </w:pPr>
      <w:r>
        <w:t>13:00-14:00 Webinaari digitaaliseen viranomaispostiin siirtymisestä 15.1.2026 klo 13.0-14.00</w:t>
      </w:r>
    </w:p>
    <w:p>
      <w:r>
        <w:t xml:space="preserve">Webinaari digitaaliseen viranomaispostiin siirtymisestä 15.1.2026 klo 13.00-14.00 Isonkyrön kirjaston Tietotorilla.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