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19:00-23:00 Asa @ Kalevan Navetta</w:t>
      </w:r>
    </w:p>
    <w:p>
      <w:r>
        <w:t>Asa 11.4.2026 @ Kalevan Navetta</w:t>
      </w:r>
    </w:p>
    <w:p>
      <w:r>
        <w:t>Liput ennakkoon 27,00 €, ovelta 30,00 €. Liput myynnissä Tiketissä osoitteessa https://www.tiketti.fi/tapahtuma/114436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