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Hyllykallion seurakuntakoti</w:t>
      </w:r>
    </w:p>
    <w:p>
      <w:r>
        <w:t>29.1.2026 torstai</w:t>
      </w:r>
    </w:p>
    <w:p>
      <w:pPr>
        <w:pStyle w:val="Heading1"/>
      </w:pPr>
      <w:r>
        <w:t>29.1.2026 torstai</w:t>
      </w:r>
    </w:p>
    <w:p>
      <w:pPr>
        <w:pStyle w:val="Heading2"/>
      </w:pPr>
      <w:r>
        <w:t>18:00-20:00 Profeetat, profeetan armolahja ja profetioiden arviointi</w:t>
      </w:r>
    </w:p>
    <w:p>
      <w:r>
        <w:t>Kouluttaja ja kapteeni evp Olli Seppänen avaa profeettojen maailmaa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