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19:00-21:00 Laura Malmivaara &amp; Arttu Takalo</w:t>
      </w:r>
    </w:p>
    <w:p>
      <w:r>
        <w:t>Monologi kirjasta Iltatähti &amp; musiikkia</w:t>
      </w:r>
    </w:p>
    <w:p>
      <w:r>
        <w:t>34 / 28 / 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