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18:00-20:00 Aikuisten elokuvailta Seinäjoen pääkirjastossa</w:t>
      </w:r>
    </w:p>
    <w:p>
      <w:r>
        <w:t>Tervetuloa katsomaan elokuvia pääkirjaston Studioon!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