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Intola/Kurikan Invalidit ry</w:t>
      </w:r>
    </w:p>
    <w:p>
      <w:r>
        <w:t>7.1.2026 keskiviikko</w:t>
      </w:r>
    </w:p>
    <w:p>
      <w:pPr>
        <w:pStyle w:val="Heading1"/>
      </w:pPr>
      <w:r>
        <w:t>7.1.2026-20.5.2026</w:t>
      </w:r>
    </w:p>
    <w:p>
      <w:pPr>
        <w:pStyle w:val="Heading2"/>
      </w:pPr>
      <w:r>
        <w:t>11:00-12:00 Intolan tuolijumppa tiistaisin klo 11-12 alk. 7.1.2026</w:t>
      </w:r>
    </w:p>
    <w:p>
      <w:r>
        <w:t>Kaikille soveltuva tuolijumppa Intolassa tiistaisin klo 11-12.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