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Ikätori Kuortane, Keskustie 48 A 7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14:30-16:00 Vertaisryhmä muistisairaan läheisille / Kuortane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