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13:00-14:30 Kirjallinen ompeluseura</w:t>
      </w:r>
    </w:p>
    <w:p>
      <w:r>
        <w:t>Ompeluseura kokoontuu Kortesjärven kirjastossa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