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18:00-19:30 Perinteiset nappulahiihdot</w:t>
      </w:r>
    </w:p>
    <w:p>
      <w:r>
        <w:t xml:space="preserve">Perinteiset Nappulahiihdot alkavat 14.1. Sarjoja on alle 4 v alkaen aina 16 v saakka.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