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18:00-19:30 Kauhajoen kapunginmestaruushiihdot</w:t>
      </w:r>
    </w:p>
    <w:p>
      <w:r>
        <w:t>4.3.2026 vapaa tyyli. Sponsorina Kaupunginmestaruushiihdot.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