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18:00-19:00 Kauhajoen Karhun hiihtokoulu</w:t>
      </w:r>
    </w:p>
    <w:p>
      <w:r>
        <w:t>Matalan kynnyksen hiihtokoulu lapsille.</w:t>
      </w:r>
    </w:p>
    <w:p>
      <w:r>
        <w:t>Hiihtokoulu 2013-2020 syntyneille maanantaisin kello 18.00-19.00. Tämän hinta 60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