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14:00-16:00 Pasi was here</w:t>
      </w:r>
    </w:p>
    <w:p>
      <w:r>
        <w:t>Räävitön, raju ja rakastettava Pasi was here vie katsojat nykyajasta takaisin 80- ja 90-lukujen nostalgisiin tunnelmiin.</w:t>
      </w:r>
    </w:p>
    <w:p>
      <w:r>
        <w:t>Liput: 36€ normaalilippu / 33€ eläkeläiset / 25€ opiskelijat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