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Luontotalo Käpälikkö</w:t>
      </w:r>
    </w:p>
    <w:p>
      <w:r>
        <w:t>15.6.2026 maanantai</w:t>
      </w:r>
    </w:p>
    <w:p>
      <w:pPr>
        <w:pStyle w:val="Heading1"/>
      </w:pPr>
      <w:r>
        <w:t>15.6.2026 maanantai</w:t>
      </w:r>
    </w:p>
    <w:p>
      <w:pPr>
        <w:pStyle w:val="Heading2"/>
      </w:pPr>
      <w:r>
        <w:t>12:00-15:00 Kahvikekkerit hiljattain eläköityneille Luontotalo Käpälikkö</w:t>
      </w:r>
    </w:p>
    <w:p>
      <w:r>
        <w:t>Kahvikekkereiden aiheena: Terveysmetsän Kesäjuhla ja luontokonsertti, Luontotalo Käpälikkö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