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13:00-14:00 Etäkatsomo: Viranomaisposti muuttuu ensisijaisesti digitaaliseksi vuonna 2026</w:t>
      </w:r>
    </w:p>
    <w:p>
      <w:r>
        <w:t>Tule kuulemaan, mitä muutos tarkoittaa käytännössä ja miten Suomi.fi-viestit toimivat arjen asioinnissa!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