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LSK Business Park</w:t>
      </w:r>
    </w:p>
    <w:p>
      <w:r>
        <w:t>16.5.2026 lauantai</w:t>
      </w:r>
    </w:p>
    <w:p>
      <w:pPr>
        <w:pStyle w:val="Heading1"/>
      </w:pPr>
      <w:r>
        <w:t>16.5.2026-17.5.2026</w:t>
      </w:r>
    </w:p>
    <w:p>
      <w:pPr>
        <w:pStyle w:val="Heading2"/>
      </w:pPr>
      <w:r>
        <w:t>10:00-18:00 Kiihdytysajon SM-osakilpailu</w:t>
      </w:r>
    </w:p>
    <w:p>
      <w:r>
        <w:t>Helsingin Hihna SM1</w:t>
      </w:r>
    </w:p>
    <w:p>
      <w:r>
        <w:t>Aluelippu ennakkoon 22€/12€ (15-17v), hintoihin portilta lisätään +3€ palvelumaksu. Kaikki liput vaihdetaan koko viikonlopun voimassa oleviin rannekkeisiin ensimmäisen sisäänpääsyn yhteydessä.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