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18.7.2026 lauantai</w:t>
      </w:r>
    </w:p>
    <w:p>
      <w:pPr>
        <w:pStyle w:val="Heading1"/>
      </w:pPr>
      <w:r>
        <w:t>18.7.2026-19.7.2026</w:t>
      </w:r>
    </w:p>
    <w:p>
      <w:pPr>
        <w:pStyle w:val="Heading2"/>
      </w:pPr>
      <w:r>
        <w:t>10:00-18:00 Kiihdytysajon SM-osakilpailu</w:t>
      </w:r>
    </w:p>
    <w:p>
      <w:r>
        <w:t>SPTR Summer Nationals SM3</w:t>
      </w:r>
    </w:p>
    <w:p>
      <w:r>
        <w:t>Aluelippu ennakkoon 22€/12€ (15-17v), hintoihin portilta lisätään +3€ palvelumaksu. Kaikki liput vaihdetaan koko viikonlopun voimassa oleviin rannekkeisiin ensimmäisen sisäänpääsyn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