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17.7.2026 perjantai</w:t>
      </w:r>
    </w:p>
    <w:p>
      <w:pPr>
        <w:pStyle w:val="Heading1"/>
      </w:pPr>
      <w:r>
        <w:t>17.7.2026 perjantai</w:t>
      </w:r>
    </w:p>
    <w:p>
      <w:pPr>
        <w:pStyle w:val="Heading2"/>
      </w:pPr>
      <w:r>
        <w:t xml:space="preserve">11:00-18:00 Street Drags &amp; Test’n Tune </w:t>
      </w:r>
    </w:p>
    <w:p>
      <w:r>
        <w:t>Jokaisen kiihdytysajot.</w:t>
      </w:r>
    </w:p>
    <w:p>
      <w:r>
        <w:t>Osallistumismaksu 100€, alueelle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