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17:00-17:45 Sateenkaareva opastus Oddkin-näyttelyyn</w:t>
      </w:r>
    </w:p>
    <w:p>
      <w:r>
        <w:t>Opastettu kierros, jossa tarkastellaan Oddkin-näyttelyn sateenkaarevia teemoja.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