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17:00-19:00 Lottien käsityöt -luento Seinäjoen pääkirjastossa</w:t>
      </w:r>
    </w:p>
    <w:p>
      <w:r>
        <w:t>Millaisia käsityöohjeita antoi oma järjestölehti?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