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17:00-19:00 Pikkulotat ja sotilaspojat -luento Seinäjoen pääkirjastossa</w:t>
      </w:r>
    </w:p>
    <w:p>
      <w:r>
        <w:t>Nuoret isänmaan puolustajat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