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11:00-19:00 Videonäytös: Jessica Segall: Second Wave (Don't Give a Damn)</w:t>
      </w:r>
    </w:p>
    <w:p>
      <w:r>
        <w:t>Kertaluontoinen videonäytös Jessica Segallin teoksesta Seinäjoen taidehallilla.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