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Mestari Seinäjoki</w:t>
      </w:r>
    </w:p>
    <w:p>
      <w:r>
        <w:t>30.5.2026 lauantai</w:t>
      </w:r>
    </w:p>
    <w:p>
      <w:pPr>
        <w:pStyle w:val="Heading1"/>
      </w:pPr>
      <w:r>
        <w:t>30.5.2026-31.5.2026</w:t>
      </w:r>
    </w:p>
    <w:p>
      <w:pPr>
        <w:pStyle w:val="Heading2"/>
      </w:pPr>
      <w:r>
        <w:t>23:00-13:00 LIVE: JUHANA HAUKKALA + SEBA</w:t>
      </w:r>
    </w:p>
    <w:p>
      <w:r>
        <w:t>JUHANA HAUKKALA + SEBA KLO 23:00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