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10:00-18:30 Keppihevosten Suomenmestaruuskilpailut</w:t>
      </w:r>
    </w:p>
    <w:p>
      <w:r>
        <w:t>Maailman suurin keppihevostapahtuma harrastajilta harrastajille järjestetään tänä vuonna jo kolmannentoista kerran!</w:t>
      </w:r>
    </w:p>
    <w:p>
      <w:r>
        <w:t>Ennakkoon ostettuna alkaen 20€, ovilta alkaen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