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17:00-19:00 ROSKAT POIS -KÄVELY - TEHDÄÄN SEINÄJOESTA AVARUUDEN SIISTEIN PÄÄKAUPUNKI!</w:t>
      </w:r>
    </w:p>
    <w:p>
      <w:r>
        <w:t>Siistitään yhdessä kaupungin keskustaa 23.4. KLO 17-19, aloitus Apila-kirjaston edestä🍀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