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09:01-23:59 Idän ihmeet kohtaavat</w:t>
      </w:r>
    </w:p>
    <w:p>
      <w:r>
        <w:t>Kaikkien itäajoneuvojen ja niistä kiinnostuneiden yhteinen kokoontuminen.</w:t>
      </w:r>
    </w:p>
    <w:p>
      <w:r>
        <w:t>2 euro tapahtuma tarra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