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17:00-21:00 Luontokuvauskurssi: Hidasta ja havainnoi luontoa kameran avulla</w:t>
      </w:r>
    </w:p>
    <w:p>
      <w:r>
        <w:t>Luontokuvaaja Paul Stevens järjestää kuvauskurssin Kauhajoen Elsa Resortissa</w:t>
      </w:r>
    </w:p>
    <w:p>
      <w:r>
        <w:t>50€ / henkilö sisältäen kurssin ja ruokailut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