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sote-piste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10:00-13:00 Avajaiset</w:t>
      </w:r>
    </w:p>
    <w:p>
      <w:r>
        <w:t>Toimintakeskuksen ja työpajan yhteiset avajaiset Evijärven sote-pisteellä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