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12:00-15:00 Vappubrunssi Kuortaneen Urheiluopistolla</w:t>
      </w:r>
    </w:p>
    <w:p>
      <w:r>
        <w:t>Maistuva vappubrunssi, Kuortaneen soittokunta esiintyy klo 12 ja 13, vanhojen autojen kokoontumisajo</w:t>
      </w:r>
    </w:p>
    <w:p>
      <w:r>
        <w:t>27 € menu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