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15:00-18:00 Kevätkipinä, Kyrkösjärven Järvilaavulle</w:t>
      </w:r>
    </w:p>
    <w:p>
      <w:r>
        <w:t>Laavut tutuiksi -kiertue kutsuu koko perheen retkelle ympäri vuoden!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