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Yleisluento: Talvi - ja jatkosodan kaatuneet naiset</w:t>
      </w:r>
    </w:p>
    <w:p>
      <w:r>
        <w:t>Historian tutkija ja toimittaja Paulina Ylitalo luennoi.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