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Rautatieasema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17:30-19:00 Risteysasemalla -opastettu kierros</w:t>
      </w:r>
    </w:p>
    <w:p>
      <w:r>
        <w:t>Tutustutaan Seinäjoen risteysasemaan</w:t>
      </w:r>
    </w:p>
    <w:p>
      <w:r>
        <w:t>Liput: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