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Matti Visannin arkkitehtuuria Seinäjoella</w:t>
      </w:r>
    </w:p>
    <w:p>
      <w:r>
        <w:t>Tutustutaan Matti Visannin arkkitehtuuriin Seinäjoella paikallisoppaan johdolla</w:t>
      </w:r>
    </w:p>
    <w:p>
      <w:r>
        <w:t>Liput: Liput Seinäjoen Oppaiden verkkokaupasta 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