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Nuorisokeskus Seinäjoki</w:t>
      </w:r>
    </w:p>
    <w:p>
      <w:r>
        <w:t>28.7.2026 tiistai</w:t>
      </w:r>
    </w:p>
    <w:p>
      <w:pPr>
        <w:pStyle w:val="Heading1"/>
      </w:pPr>
      <w:r>
        <w:t>28.7.2026 tiistai</w:t>
      </w:r>
    </w:p>
    <w:p>
      <w:pPr>
        <w:pStyle w:val="Heading2"/>
      </w:pPr>
      <w:r>
        <w:t>17:30-19:00 Matti Visannin arkkitehtuuria Seinäjoella</w:t>
      </w:r>
    </w:p>
    <w:p>
      <w:r>
        <w:t>Tutustutaan Matti Visannin arkkitehtuuriin Seinäjoella paikallisoppaan johdolla</w:t>
      </w:r>
    </w:p>
    <w:p>
      <w:r>
        <w:t>Liput: Liput Seinäjoen Oppaiden verkkokaupasta     Osta lippusi ennakkoon verkkokaupasta 10 €/aikuinen. Alle 12-vuotiaat maksutta. 1 lapsi/maksava osallistuja.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