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17:30-18:30 Kaupunkiopastus Lakeuden Ristin tornista</w:t>
      </w:r>
    </w:p>
    <w:p>
      <w:r>
        <w:t>Tutustutaan Seinäjokeen paikallisoppaan johdolla lintuperspektiivistä</w:t>
      </w:r>
    </w:p>
    <w:p>
      <w:r>
        <w:t>Liput: Liput Seinäjoen Oppaiden verkkokaupasta   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