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Lentokonepuisto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15:00-17:00 Lentokonepuiston konsertti: Ilmavoimien Big Band &amp; Iina Salin</w:t>
      </w:r>
    </w:p>
    <w:p>
      <w:r>
        <w:t>Ilmaiskonsertti Kauhavan Lentokonepuistossa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