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17:00-20:00 Vieraslajit ja biohiiletin</w:t>
      </w:r>
    </w:p>
    <w:p>
      <w:r>
        <w:t>Tutustutaan vieraslajeihin ja biohiiletykseen</w:t>
      </w:r>
    </w:p>
    <w:p>
      <w:r>
        <w:t>Ilmainen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