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17:30-18:30 Syödään hyvin yhdessä - fiksuja arkivalintoja perhearkeen - luento</w:t>
      </w:r>
    </w:p>
    <w:p>
      <w:r>
        <w:t>Ravitsemusluento keskittyen perheiden ravitsemuksen haasteisiin ja ratkaisuihin.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