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 xml:space="preserve">19:00-00:30 Puukkoblues </w:t>
      </w:r>
    </w:p>
    <w:p>
      <w:r>
        <w:t>Legendaarinen Puukkoblues juhlitaan jälleen tulevana kesänä Kauhavan nuorisoseuralla</w:t>
      </w:r>
    </w:p>
    <w:p>
      <w:r>
        <w:t>Liput ennakkoon lippu.fi Ennakkolippu 35 € Ovelta 40 €,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