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17:00-18:30 Suojeluskuntatalot Suomenmaassa</w:t>
      </w:r>
    </w:p>
    <w:p>
      <w:r>
        <w:t>Seinäjoen suojeluskuntatalo 100 vuotta -luentosarjan 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