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17:00-18:30 Pikkulotat ja sotilaspojat -  nuoret isänmaan puolustajat</w:t>
      </w:r>
    </w:p>
    <w:p>
      <w:r>
        <w:t>Seinäjoen suojeluskuntatalo 100 vuotta -sarjan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