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17:00-18:30 Lottien käsityöt. Millaisia käsityöohjeita antoi oma järjestölehti?</w:t>
      </w:r>
    </w:p>
    <w:p>
      <w:r>
        <w:t>Seinäjoen suojeluskuntatalo 100 vuotta -sarjan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